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3, кв. 290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Садуллаева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Садуллаева </w:t>
      </w:r>
      <w:r>
        <w:rPr>
          <w:rFonts w:ascii="Times New Roman" w:eastAsia="Times New Roman" w:hAnsi="Times New Roman" w:cs="Times New Roman"/>
          <w:sz w:val="28"/>
          <w:szCs w:val="28"/>
        </w:rPr>
        <w:t>Амида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Гусееновича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Садуллаев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0412365400325003302620137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